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3544" w14:textId="96635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Науалы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2022 жылғы 29 желтоқсандағы № 22-392/VII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2022 жылғы 22 желтоқсандағы № 22-359/VII "2023-2025 жылдарға арналған Үржар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Науалы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52 492,0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45 671,0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55 059,5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-2 567,5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2 567,5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2 567,5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Үржар аудандық мәслихатының 10.05.2023 </w:t>
      </w:r>
      <w:r>
        <w:rPr>
          <w:rFonts w:ascii="Times New Roman"/>
          <w:b w:val="false"/>
          <w:i w:val="false"/>
          <w:color w:val="000000"/>
          <w:sz w:val="28"/>
        </w:rPr>
        <w:t>№ 2-62/VIII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22 392/VII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Науалы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Үржар аудандық мәслихатының 10.05.2023 </w:t>
      </w:r>
      <w:r>
        <w:rPr>
          <w:rFonts w:ascii="Times New Roman"/>
          <w:b w:val="false"/>
          <w:i w:val="false"/>
          <w:color w:val="ff0000"/>
          <w:sz w:val="28"/>
        </w:rPr>
        <w:t>№ 2-62/VIII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шығын-дар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№22-392/VII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Науалы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22 -392/VII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Науалы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