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23b3" w14:textId="16f2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Қарабұта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22-386/VII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Қарабұта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