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a2d0" w14:textId="376a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Қарабұлақ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22-385/VII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Қарабұлақ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43 070,0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