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298b" w14:textId="b222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Көктал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22-381/VII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Көктал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