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c42" w14:textId="13f0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Жоғаргы Егінсу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22-378/VII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Үржар ауданы Жоғарғы Егінсу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32 411,3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772,3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