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cc4" w14:textId="be8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22-375/VII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Үржар ауданы Егінсу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962,1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