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113d" w14:textId="b501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Ақшоқы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22-370/VII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1.Үржар ауданы Ақшоқы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3 524,0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–38 069,0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42 081,8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488,8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