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2b04" w14:textId="8ed2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12-193/VII "2022-2024 жылдарға арналған Үржар ауданы Мақаншы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5 желтоқсандағы № 21-353/VII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№12-193/VIІ "Үржар ауданы Мақаншы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Үржар ауданының Мақаншы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120 180,0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33 820,0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86 360,0 мың теңге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126 523,0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- 6 343,0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6 343,0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6 343,0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21-353/VII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желтоқсанда-ғы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