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1d2e" w14:textId="91c1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12-189/VII "2022-2024 жылдарға арналған Үржар ауданы Қарақол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№12-189/VIІ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Қарақол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Қарақол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49 768,5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7 246,0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42 522,5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50 051,5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283,0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283,0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21- 351/VII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№12-189/VIІ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әдеуметтік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