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60b" w14:textId="b884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12-187/VII "2022-2024 жылдарға арналған Үржар ауданы Қарабұлақ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21-349/VII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12-187/VIІ "Үржар ауданы Қарабұлақ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Қарабұлақ ауылдық округінің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36 879,0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1 035,8 мың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