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0224" w14:textId="0ba0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12-184/VII "2022-2024 жылдарға арналған Үржар ауданы Көктерек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21-348/VII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№12-184/VIІ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"Үржар ауданы Көктерек ауылдық округінің 2022-2024 жылдарға арналған бюджеті туралы" шешіміне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40 496,0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 2 391,0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38 105,0 мың теңге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41 485,9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- 989,9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989,9 мың теңге, соның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989,9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№21-348/VIІ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№12-184/VII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