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8aca" w14:textId="36d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12-181/VII "2022-2024 жылдарға арналған Үржар ауданы Келдімұрат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21-347/VII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№12-181/VIІ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Келдімұрат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Келдімұрат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36 543,0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3 957,0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32 586,0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37 075,0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- 532,0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532,0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532,0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желтоқсандағы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21-347/VII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