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299" w14:textId="109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12-178/VII "2022-2024 жылдарға арналған Үржар ауданы Елтай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№12-178/VIІ "Үржар ауданы Елтай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34 564,0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37 289,4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398,4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21-345/VII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12-178/VII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