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07d" w14:textId="1860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12-175/VII "2022-2024 жылдарға арналған Үржар ауданы Бахты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 12-175/VIІ "Үржар ауданы Бахты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Бахты ауылдық округінің бюджеті тиісінше 1, 2 және 3 қосымшаларына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46 212,0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170,3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21-342/VIІ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12-175/VII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