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11fc" w14:textId="7911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12-173/VII "2022-2024 жылдарға арналған Үржар ауданы Алтыншоқы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21-341/VII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№12-173/VIІ "Үржар ауданы Алтыншоқы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Үржар ауданының Алтыншоқы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49 124,0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3 741,0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45 383,0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49 721,3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597,3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желтоқсанда-ғы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Жергіліктідеңгейдехалықтыжұмыспенқамтудықамтамасызету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