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c7a" w14:textId="d7d9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12-192/VII "Үржар ауданы Қоңыршәулі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19-319/VII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№12-192/VIІ "Үржар ауданы Қоңыршәулі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ауданының Қоңыршәулі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64 189,8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-464,8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–464,8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464,8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