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c418" w14:textId="bd7c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12-190/VII "2022-2024 жылдарға арналған Үржар ауданы Қаратал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19-318/VII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№12-190/VIІ "Үржар ауданы Қаратал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46 425,4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8 867,4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37 558,0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47 019,2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593,8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19-318/VII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