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2f44" w14:textId="5e02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12-186/VII "2022-2024 жылдарға арналған Үржар ауданы Қабанбай ауылдық округінің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26 қазандағы № 19-317/VII шешімі. Күші жойылды - Абай облысы Үржар аудандық мәслихатының 22.12.2022 № 22-366/VII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желтоқсандағы №12-186/VII "2022-2024 жылдарға арналған Үржар ауданы Қабанбай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Қабанбай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66 742,1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17 272,1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49 470,0 мың теңге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68 292,5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- 1 550,4мың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1 550,4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1 550,4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19-317/VII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№12-186/VII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Қабанбай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66 742 ,1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шығын-дар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