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c19f" w14:textId="132c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12-185/VII "Үржар ауданы Көлденең ауылдық округінің 2022-2024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26 қазандағы № 19-316/VII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№12-185/VIІ "Үржар ауданы Көлденең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Көлденең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32 260,0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30 042,0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32 463,8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- 203,8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203,8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19-316/VII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№12-185/VIІ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