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7ab6" w14:textId="c4d7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12-183/VII "2022-2024 жылдарға арналған Үржар ауданы Көктал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26 қазандағы № 19-315/VII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2021 жылғы 30 желтоқсандағы №12-183/VII "Үржар ауданды Көктал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Көктал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28 677,0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1 926,0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26 751,0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28 809,3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132,3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қазанындағы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19-315 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Көктал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