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66d4" w14:textId="8736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12-182/VII "Үржар ауданы Көкөзек ауылдық округінің 2022-2024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26 қазандағы № 19-314/VII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желтоқсандағы №12-182/VIІ "Үржар ауданы Көкөзек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Көкөзек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32 378,0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30 175,0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32 435,7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57,7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57,7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19-314/VII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№12-182/VIІ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