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cf71" w14:textId="b98c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30 желтоқсандағы № 12-176/VII "Үржар ауданы Бестерек ауылдық округінің 2022-2024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19-312/VII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30 желтоқсандағы №12-176/VII "Үржар ауданы Бестерек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45 207,7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4 864,7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40 343,0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45 866,0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- 658,3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658,3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658,3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№19-312/VІI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