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46a1" w14:textId="e9a4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2022 жылғы 30 желтоқсандағы № 12-172/VII "Үржар ауданы Ақшоқы ауылдық округінің 2022-2024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2022 жылғы 26 қазандағы № 19-311/VII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2022 жылғы 30 желтоқсандағы №12-172/VII "Үржар ауданы Ақшоқы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Ақшоқы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32 818,0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2 566,0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30 252,0 мың теңге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33 687,6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- 869,6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869,6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869,6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№19-311/VІI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№12-172/VIІ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Ақшоқы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нысаналы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