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ceeb" w14:textId="b06c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№ 12-171-/VII "Үржар ауданы Ақжар ауылдық округінің 2022-2024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26 қазандағы № 19-310/VII шешімі.Күші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№12-171/VIІ "Үржар ауданы Ақжар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Ақжар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40 611,3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4 961,0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35 650,3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41 230,2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- 618,9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- 618,9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618,9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№19-310/VІI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№12- 171/VII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