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8695" w14:textId="7448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23/366-VII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33 874,7 мың теңге, соның ішінде:</w:t>
      </w:r>
    </w:p>
    <w:p>
      <w:pPr>
        <w:spacing w:after="0"/>
        <w:ind w:left="0"/>
        <w:jc w:val="both"/>
      </w:pPr>
      <w:r>
        <w:rPr>
          <w:rFonts w:ascii="Times New Roman"/>
          <w:b w:val="false"/>
          <w:i w:val="false"/>
          <w:color w:val="000000"/>
          <w:sz w:val="28"/>
        </w:rPr>
        <w:t>
      салықтық түсімдер – 2 504,0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31 370,7мың теңге;</w:t>
      </w:r>
    </w:p>
    <w:p>
      <w:pPr>
        <w:spacing w:after="0"/>
        <w:ind w:left="0"/>
        <w:jc w:val="both"/>
      </w:pPr>
      <w:r>
        <w:rPr>
          <w:rFonts w:ascii="Times New Roman"/>
          <w:b w:val="false"/>
          <w:i w:val="false"/>
          <w:color w:val="000000"/>
          <w:sz w:val="28"/>
        </w:rPr>
        <w:t>
      2) шығындар – 35 476,2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- 1 601,5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1 601,5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9/169-VIII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2023 жылға Жарма ауданы Қапанбұлақ ауылдық округінің бюджетіне субвенция көлемi 27 420,0 мың теңге сомада қарастырылсын.</w:t>
      </w:r>
    </w:p>
    <w:bookmarkEnd w:id="2"/>
    <w:bookmarkStart w:name="z5"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23/366-VII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9/169-VIII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23/366-VII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23/366-VII шешіміне</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