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4145" w14:textId="b654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Үшбиік ауылдық округінің бюджеті туралы" Жарма аудандық мәслихатының 2021 жылғы 28 желтоқсандағы №11/203-VII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22/346-VII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Үшбиік ауылдық округінің бюджеті туралы" Жарма аудандық мәслихатының 2021 жылғы 28 желтоқсандағы №11/203-VII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"2022-2024 жылдарға, соның ішінде 2022 жылға арналған Жарма ауданы Үшбиік ауылдық округінің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46576,0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3361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43215,0 мың теңге;</w:t>
      </w:r>
    </w:p>
    <w:bookmarkEnd w:id="7"/>
    <w:bookmarkStart w:name="z13" w:id="8"/>
    <w:p>
      <w:pPr>
        <w:spacing w:after="0"/>
        <w:ind w:left="0"/>
        <w:jc w:val="both"/>
      </w:pPr>
      <w:r>
        <w:rPr>
          <w:rFonts w:ascii="Times New Roman"/>
          <w:b w:val="false"/>
          <w:i w:val="false"/>
          <w:color w:val="000000"/>
          <w:sz w:val="28"/>
        </w:rPr>
        <w:t>
      2) шығындар – 46734,7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- 158,7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158,7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158,7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21 қарашадағы</w:t>
            </w:r>
            <w:r>
              <w:br/>
            </w:r>
            <w:r>
              <w:rPr>
                <w:rFonts w:ascii="Times New Roman"/>
                <w:b w:val="false"/>
                <w:i w:val="false"/>
                <w:color w:val="000000"/>
                <w:sz w:val="20"/>
              </w:rPr>
              <w:t>№ 22/346-VII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11/203-VII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