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db4e" w14:textId="2c8d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Қаратөбе ауылдық округінің бюджеті туралы" Жарма аудандық мәслихатының 2021 жылғы 28 желтоқсандағы №11/200-VII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22/343-VII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Қаратөбе ауылдық округінің бюджеті туралы" Жарма аудандық мәслихатының 2021 жылғы 28 желтоқсандағы №11/200-VII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Қаратөбе ауылдық округінің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46402,9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2200,5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44202,4 мың теңге;</w:t>
      </w:r>
    </w:p>
    <w:bookmarkEnd w:id="7"/>
    <w:bookmarkStart w:name="z13" w:id="8"/>
    <w:p>
      <w:pPr>
        <w:spacing w:after="0"/>
        <w:ind w:left="0"/>
        <w:jc w:val="both"/>
      </w:pPr>
      <w:r>
        <w:rPr>
          <w:rFonts w:ascii="Times New Roman"/>
          <w:b w:val="false"/>
          <w:i w:val="false"/>
          <w:color w:val="000000"/>
          <w:sz w:val="28"/>
        </w:rPr>
        <w:t>
      2) шығындар – 46712,0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- 309,1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309,1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309,1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2022 жылғы 21 қарашадағы</w:t>
            </w:r>
            <w:r>
              <w:br/>
            </w:r>
            <w:r>
              <w:rPr>
                <w:rFonts w:ascii="Times New Roman"/>
                <w:b w:val="false"/>
                <w:i w:val="false"/>
                <w:color w:val="000000"/>
                <w:sz w:val="20"/>
              </w:rPr>
              <w:t>№ 22/343-VII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11/200-VII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