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67a277" w14:textId="367a27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"2022-2024 жылдарға арналған Жарма ауданы Жарма кентінің бюджеті туралы" Жарма аудандық мәслихатының 2021 жылғы 28 желтоқсандағы № 11/195-VII шешіміне өзгерістер енгізу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Абай облысы Жарма аудандық мәслихатының 2022 жылғы 21 қарашадағы № 22/338-VII шешімі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>
      Жарма аудандық мәслихаты ШЕШТІ: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"2022-2024 жылдарға арналған Жарма ауданы Жарма кентінің бюджеті туралы" Жарма аудандық мәслихатының 2021 жылғы 28 желтоқсандағы № 11/195-VII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"1. 2022-2024 жылдарға соның ішінде 2022 жылға арналған Жарма ауданы Жарма кентінің бюджеті </w:t>
      </w:r>
      <w:r>
        <w:rPr>
          <w:rFonts w:ascii="Times New Roman"/>
          <w:b w:val="false"/>
          <w:i w:val="false"/>
          <w:color w:val="000000"/>
          <w:sz w:val="28"/>
        </w:rPr>
        <w:t>1 - 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келесі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33331,0 мың теңге, соның ішінде: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1120,0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0,0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0,0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32211,0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33438,8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теңге: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теңге, соның ішінде: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0,0 теңге; 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- 107,8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107,8 мың теңге, соның ішінде: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107,8 мың теңге.";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2022 жылғы 1 қаңтардан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Жарма аудандық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Оспанбаев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Жарма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21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22/338-VII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Жарма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11/195-VII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30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Жарма ауданы Жарма кентінің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кірістер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Төлем көзінен салық салынбайтын табыстардан ұсталатын жеке табыс салығы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тұлғалардың мүлкiне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тұлғалардан 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тұлғалардан 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Бірыңғай жер салығы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Бірыңғай жер салығы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 учаскелерін пайдаланғаны үшін төлем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коммуналдық меншігінің мүлкін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сатудан түсетін түсімдер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шығындар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33438,8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Мемлекеттің қаржы активтерін сатудан түсетін түсімдер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Мемлекеттің қаржы активтерін сатудан түсетін түсімдер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активтерін ел ішінде сатудан түсетін түсімдер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