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88c8" w14:textId="7188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Аршалы ауылдық округінің бюджеті туралы" Жарма аудандық мәслихатының 2021 жылғы 28 желтоқсандағы № 11/188-VII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22/331-VII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Аршалы ауылдық округінің бюджеті туралы" Жарма аудандық мәслихатының 2021 жылғы 28 желтоқсандағы № 11/188-VII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Аршалы ауылдық округінің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47 829,0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1310,0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46 519,0 мың теңге;</w:t>
      </w:r>
    </w:p>
    <w:bookmarkEnd w:id="7"/>
    <w:bookmarkStart w:name="z13" w:id="8"/>
    <w:p>
      <w:pPr>
        <w:spacing w:after="0"/>
        <w:ind w:left="0"/>
        <w:jc w:val="both"/>
      </w:pPr>
      <w:r>
        <w:rPr>
          <w:rFonts w:ascii="Times New Roman"/>
          <w:b w:val="false"/>
          <w:i w:val="false"/>
          <w:color w:val="000000"/>
          <w:sz w:val="28"/>
        </w:rPr>
        <w:t>
      2) шығындар – 49 320,5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- 1491,5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1491,5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1491,5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22/331-VII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Аршалы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