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1c16b" w14:textId="aa1c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Бородулиха ауданы Степной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2022 жылғы 30 желтоқсандағы № 26-18-VII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Бородулиха аудандық мәслихатының 2022 жылғы 21 желтоқсандағы № 25-2-VII "2023-2025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Степной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33895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34826,1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931,1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пайдаланылған қалдықтары – 931,1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Бородулиха аудандық мәслихатының 08.12.2023 </w:t>
      </w:r>
      <w:r>
        <w:rPr>
          <w:rFonts w:ascii="Times New Roman"/>
          <w:b w:val="false"/>
          <w:i w:val="false"/>
          <w:color w:val="000000"/>
          <w:sz w:val="28"/>
        </w:rPr>
        <w:t>№ 12-10-VIII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Степной ауылдық округ бюджетіне аудандық бюджеттен берілетін бюджеттік субвенцияның көлемі 22291 мың теңге сомасында көзделсін.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Степной ауылдық округінің бюджетінде аудандық бюджеттен 9359 мың теңге сомасында ағымдағы нысаналы трансферттер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Абай облысы Бородулиха аудандық мәслихатының 08.12.2023 </w:t>
      </w:r>
      <w:r>
        <w:rPr>
          <w:rFonts w:ascii="Times New Roman"/>
          <w:b w:val="false"/>
          <w:i w:val="false"/>
          <w:color w:val="000000"/>
          <w:sz w:val="28"/>
        </w:rPr>
        <w:t>№ 12-10-VIII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26-18-VII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Степной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Бородулиха аудандық мәслихатының 08.12.2023 </w:t>
      </w:r>
      <w:r>
        <w:rPr>
          <w:rFonts w:ascii="Times New Roman"/>
          <w:b w:val="false"/>
          <w:i w:val="false"/>
          <w:color w:val="ff0000"/>
          <w:sz w:val="28"/>
        </w:rPr>
        <w:t>№ 12-10-VIII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нысаналы трансферт есебінен ауданның (облыстық маңызы бар қаланың) бюджетінен берілген 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26-18-VII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Степной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26-18-VII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Степной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