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a432" w14:textId="6bfa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Подборный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26-17-VII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Подборный ауылдық округ бюджетіне аудандық бюджеттен берілетін бюджеттік субвенцияның көлемі 24634 мың теңге сомасында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Подборный ауылдық округінің бюджетінде аудандық бюджеттен ағымдағы нысаналы трансферттер 2730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2-1-тармақшамен толықтырылды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Подборный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 мен қызметтерге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