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6438" w14:textId="eae6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26-14-VII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110127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110137,9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бюджеттен Новошульба ауылдық округінің бюджетіне берілетін бюджеттік субвенция көлемі 61448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Новошульба ауылдық округінің бюджетінде аудандық бюджеттен ағымдағы нысаналы трансферттер 25186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Новошульба ауылдық округінің бюджетінде облыстық бюджеттен ағымдағы нысаналы трансферттер 986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Новошульба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