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4f2f" w14:textId="6de4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Новодворовка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26-12-VII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Новодворовка ауылдық округ бюджетіне аудандық бюджеттен берілетін бюджеттік субвенцияның көлемі 33937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Новодворовка ауылдық округінің бюджетінде облыстық бюджеттен 300 мың теңге сомасында ағымдағы нысаналы трансферттер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Новодворовка ауылдық округінің бюджетінде аудандық бюджеттен ағымдағы нысаналы трансферттер 16056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Новодворовка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12-6-VIII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