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8c5a" w14:textId="1248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13-17-VII "2022-2024 жылдарға арналған Бородулиха ауданы Подборный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24-17-VII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Бородулиха ауданы Подборный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Подборный ауылдық округінің бюджеті тиісінше 1, 2, 3-қосымшаларға сәйкес, соның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32973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29831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36973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Подборный ауылдық округінің бюджетінде аудандық бюджеттен ағымдағы нысаналы трансферттер 13100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желтоқсандағы № 24-17-VII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Подборный ауылдық округ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