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1e9d" w14:textId="d441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13-16-VII "2022-2024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24-16-VII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13-16-VIІ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Бородулиха ауданы Петропавловка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Петропавловка ауылдық округінің бюджеті тиісінше 1, 2, 3-қосымшаларға сәйкес, соның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221960,8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6712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204255,8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222402,8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Петропавловка ауылдық округінің бюджетінде областық бюджеттен берілетін ағымдағы нысаналы трансферттер 16231,8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24-16-VII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Петропавловка ауылдық округінің бюджеті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