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7b6" w14:textId="1dd3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13-14-VII "2022-2024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24-14-VII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13-14-VII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Бородулиха ауданы Новошульба ауылдық округінің бюджеті туралы"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Новошульба ауылдық округінің бюджеті тиісінше 1, 2, 3- қосымшаларға сәйкес, соның ішінде 2022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81468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11212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70183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82990,3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- 1522,3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1522,3 мың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–1522,3 мың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Новошульба ауылдық округінің бюджетінде аудандық бюджеттен ағымдағы нысаналы трансферттер 24774 мың теңге сомасында көзделсін.";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қосымшасына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Новошульба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