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87a" w14:textId="6e3d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13-13-VII "2022-2024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24-13-VII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13-13-VII "2022-2024 жылдарға арналған Бородулиха ауданы Новопокровка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62216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1106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51473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65535,3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-3319,3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3319,3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3319,3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Новопокровка ауылдық округінің бюджетінде аудандық бюджеттен ағымдағы нысаналы трансферттер 21826 мың теңге сомасында көзделсін.";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қантардан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24-13-VII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өкiлетті,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