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50a4" w14:textId="49d5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29 желтоқсандағы № 13-12-VII "2022-2024 жылдарға арналған Бородулиха ауданы Новодворовка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12 желтоқсандағы № 24-12-VII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13-12-VII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Бородулиха ауданы Новодворовка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Новодворовка ауылдық округінің бюджеті тиісінше 1, 2, 3- қосымшаларға сәйкес, соның ішінде 2022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81743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3656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78017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82026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-283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283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283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аргалған Новодворовка ауылдық округінің бюджетінде аудандық бюджеттен ағымдағы нысаналы трансферттер 17828 мың теңге сомасында көздейсін.";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24-12-VII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Новодворовка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  <w:bookmarkEnd w:id="18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