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b91b9" w14:textId="9ab91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Бородулиха ауданы Зубаир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2022 жылғы 30 желтоқсандағы № 26-9-VII шешімі.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Бородулиха аудандық мәслихатының 2022 жылғы 21 желтоқсандағы № 25-2-VII "2023-2025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Зубаир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33524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31146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33524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Абай облысы Бородулиха аудандық мәслихатының 23.11.2023 </w:t>
      </w:r>
      <w:r>
        <w:rPr>
          <w:rFonts w:ascii="Times New Roman"/>
          <w:b w:val="false"/>
          <w:i w:val="false"/>
          <w:color w:val="000000"/>
          <w:sz w:val="28"/>
        </w:rPr>
        <w:t>№ 10-9-VIII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жылы аудандық бюджеттен Зубаир ауылдық округінің бюджетіне берілетін бюджеттік субвенция көлемі 22529 мың теңге сомасында қарастырылсын.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2023 жылға арналған Зубаир ауылдық округінің бюджетінде аудандық бюджеттен ағымдағы нысаналы трансферттер 8617 мың теңге сомасында көзделсін.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2-1-тармақшамен толықтырылды – Абай облысы Бородулиха аудандық мәслихатының 23.11.2023 </w:t>
      </w:r>
      <w:r>
        <w:rPr>
          <w:rFonts w:ascii="Times New Roman"/>
          <w:b w:val="false"/>
          <w:i w:val="false"/>
          <w:color w:val="000000"/>
          <w:sz w:val="28"/>
        </w:rPr>
        <w:t>№ 10-9-VIII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26-9-VII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Зубаир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Абай облысы Бородулиха аудандық мәслихатының 23.11.2023 </w:t>
      </w:r>
      <w:r>
        <w:rPr>
          <w:rFonts w:ascii="Times New Roman"/>
          <w:b w:val="false"/>
          <w:i w:val="false"/>
          <w:color w:val="ff0000"/>
          <w:sz w:val="28"/>
        </w:rPr>
        <w:t>№ 10-9-VIII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бюджет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бюджет қаражаты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26-9-VII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Зубаир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26-9-VII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Зубаир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