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ad3d" w14:textId="c9e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Жерновка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26-8-VII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Жерновка ауылдық округ бюджетіне аудандық бюджеттен берілетін бюджеттік субвенцияның көлемі 20561 мың теңге сомасында ескерілсін.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Жерновка ауылдық округінің бюджетінде аудандық бюджеттен ағымдағы нысаналы трансферттер 14810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