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f4451" w14:textId="60f4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Бородулиха ауданы Бородулиха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Бородулиха аудандық мәслихатының 2022 жылғы 30 желтоқсандағы № 26-5-VII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</w:t>
      </w:r>
      <w:r>
        <w:rPr>
          <w:rFonts w:ascii="Times New Roman"/>
          <w:b w:val="false"/>
          <w:i w:val="false"/>
          <w:color w:val="000000"/>
          <w:sz w:val="28"/>
        </w:rPr>
        <w:t>75-бабының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"Қазақстан Республикасындағы жергілікті мемлекеттік басқару және өзін-өзі басқару туралы" Қазақстан Республикасының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және Бородулиха аудандық мәслихатының 2022 жылғы 21 желтоқсандағы № 25-2-VII "2023-2025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Бородулиха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Дмитриевка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206563,5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44907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1950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159706,5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206563,6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-0,1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0,1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Абай облысы Бородулиха аудандық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12-2-VIII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Бородулиха ауылдық округ бюджетіне аудандық бюджеттен берілетін бюджеттік субвенцияның көлемі 35546 мың теңге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Бородулиха ауылдық округінің бюджетінде аудандық бюджеттен ағымдағы нысаналы трансферттер 124160,5 мың теңге сомасында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– Абай облысы Бородулиха аудандық мәслихатының 08.12.2023 </w:t>
      </w:r>
      <w:r>
        <w:rPr>
          <w:rFonts w:ascii="Times New Roman"/>
          <w:b w:val="false"/>
          <w:i w:val="false"/>
          <w:color w:val="000000"/>
          <w:sz w:val="28"/>
        </w:rPr>
        <w:t>№ 12-2-VIII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2023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Бородулиха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Абай облысы Бородулиха аудандық мәслихатының 08.12.2023 </w:t>
      </w:r>
      <w:r>
        <w:rPr>
          <w:rFonts w:ascii="Times New Roman"/>
          <w:b w:val="false"/>
          <w:i w:val="false"/>
          <w:color w:val="ff0000"/>
          <w:sz w:val="28"/>
        </w:rPr>
        <w:t>№ 12-2-VIII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159706,5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мекендердік 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тапшылығынқар 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Бородулиха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Бородулиха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26-5-VII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Бородулиха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Кiрiстер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саланатын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жөніндегіқ 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