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a315" w14:textId="351a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13-8-VII "2022-2024 жылдарға арналған Бородулиха ауданы Жерновка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13-8-VIІ "2022-2024 жылдарға арналған Бородулиха ауданы Жерновка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34980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Жерновка ауылдық округінің бюджетінде аудандық бюджеттен ағымдағы нысаналы трансферттер 10935 мың теңге сомасында көзделсін.";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24-8-VII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Жерновка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