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1814" w14:textId="a5a1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13-2-VII "2022-2024 жылдарға арналган Бородулиха ауданы Андреевка ауылдық округінің бюджеті туралы" шешіміне өзгерістер енгізі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24-2-VII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13-2-VII "2022-2024 жылдарға арналған Бородулиха ауданы Андреевка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Андреевка ауылдық округінің бюджеті тиісінше 1, 2, 3-қосымшаларға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мын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Андреевка ауылдық округінің бюджетінде аудандық бюджеттен ағымдағы нысаналы трансферттер 13994 мың теңге сомасында көзделсін.";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