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4a5893" w14:textId="04a589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Бородулиха аудандық мәслихатының 2021 жылғы 29 желтоқсандағы № 13-12-VII "2022-2024 жылдарға арналған Бородулиха ауданы Новодворовка ауылдық округінің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Абай облысы Бородулиха аудандық мәслихатының 2022 жылғы 21 қазандағы № 22-4-VII шешімі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      Бородулиха аудандық мәслихаты ШЕШТІ: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Бородулиха аудандық мәслихатының 2021 жылғы 29 желтоқсандағы № 13-12-VII "2022-2024 жылдарға арналған Бородулиха ауданы Новодворовка ауылдық округінің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2022-2024 жылдарға арналған Новодворовка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3-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2022 жылға мынадай көлемдерде бекітілсін: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83488 мың теңге, соның ішінде: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4106 мың теңге;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70 мың теңге;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79312 мың теңге;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83771 мың теңге;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-283 мың теңге;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283 мың теңге,соның ішінде: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283 мың теңге.";</w:t>
      </w:r>
    </w:p>
    <w:bookmarkEnd w:id="1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2022 жылға аргалған Новодворовка ауылдық округінің бюджетінде аудандық бюджеттен 19123 мың теңге сомасында ағымдағы нысаналы трансферттер көзделсін.";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жазылсын.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2022 жылғы 1 қаңтардан бастап қолданысқа енгізіледі.</w:t>
      </w:r>
    </w:p>
    <w:bookmarkEnd w:id="1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Аудандық мәслихат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У. Майжанов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Бородулиха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21 қазандағы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22-4-VII шешіміне қосымша</w:t>
            </w:r>
          </w:p>
        </w:tc>
      </w:tr>
    </w:tbl>
    <w:bookmarkStart w:name="z26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Новодворовка ауылдық округінің бюджеті</w:t>
      </w:r>
    </w:p>
    <w:bookmarkEnd w:id="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Кiрiстератауы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салықтар тауарларға, жұмыстарға және қызметтерге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 түсімі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манызы бар кала) бюджеттен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79312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83771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халықты жұмыспен қамтудықамтамасыз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Өзгелері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Өзгелері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Мемлекеттiң қаржы активтерiн cатудан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(профицитiн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қаражаттардың қалдығы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қаражаттардың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