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c8ad" w14:textId="045c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Ерназар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30 желтоқсандағы № 30/11-VII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"2023-2025 жылдарға арналған Бесқарағай ауданының бюджеті туралы" 2022 жылғы 26 желтоқсандағы № 29/17-VII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Ерназар ауылдық округінің бюджеті тиісінше 2023 жылға мынадай </w:t>
      </w:r>
      <w:r>
        <w:rPr>
          <w:rFonts w:ascii="Times New Roman"/>
          <w:b w:val="false"/>
          <w:i w:val="false"/>
          <w:color w:val="000000"/>
          <w:sz w:val="28"/>
        </w:rPr>
        <w:t>көлемдерде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71021,7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–5750,0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65271,7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–72001,3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000000"/>
          <w:sz w:val="28"/>
        </w:rPr>
        <w:t>№ 6/11-VIII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02.11.2023 </w:t>
      </w:r>
      <w:r>
        <w:rPr>
          <w:rFonts w:ascii="Times New Roman"/>
          <w:b w:val="false"/>
          <w:i w:val="false"/>
          <w:color w:val="000000"/>
          <w:sz w:val="28"/>
        </w:rPr>
        <w:t>№ 9 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Ерназар ауылдық округінің бюджетіне аудандық бюджеттен берілетін субвенцияның көлемі 38723,0 мың теңге сомасында ескерілсін. 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Ерназар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16.05.2023 </w:t>
      </w:r>
      <w:r>
        <w:rPr>
          <w:rFonts w:ascii="Times New Roman"/>
          <w:b w:val="false"/>
          <w:i w:val="false"/>
          <w:color w:val="ff0000"/>
          <w:sz w:val="28"/>
        </w:rPr>
        <w:t>№ 3/10-VIII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ff0000"/>
          <w:sz w:val="28"/>
        </w:rPr>
        <w:t>№ 6/11-VIII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02.11.2023 </w:t>
      </w:r>
      <w:r>
        <w:rPr>
          <w:rFonts w:ascii="Times New Roman"/>
          <w:b w:val="false"/>
          <w:i w:val="false"/>
          <w:color w:val="ff0000"/>
          <w:sz w:val="28"/>
        </w:rPr>
        <w:t>№ 9 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Ерназар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Ерназар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