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9160c" w14:textId="79916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Жетіжар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2022 жылғы 30 желтоқсандағы № 30/10-VІI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</w:t>
      </w:r>
      <w:r>
        <w:rPr>
          <w:rFonts w:ascii="Times New Roman"/>
          <w:b w:val="false"/>
          <w:i w:val="false"/>
          <w:color w:val="000000"/>
          <w:sz w:val="28"/>
        </w:rPr>
        <w:t>75-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Бесқарағай аудандық мәслихатының 2022 жылғы 26 желтоқсандағы № 29/17-VІI "2023-2025 жылдарға арналған Бесқарағай ауданының бюджеті туралы" шешіміне сәйкес, Бесқарағай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Жетіжар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86328,0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–2200,0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–84128,0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87478,0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-1150,0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- 1150,0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қалдықтары- 1150,0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Бесқарағай аудандық мәслихатының 16.05.2023 </w:t>
      </w:r>
      <w:r>
        <w:rPr>
          <w:rFonts w:ascii="Times New Roman"/>
          <w:b w:val="false"/>
          <w:i w:val="false"/>
          <w:color w:val="000000"/>
          <w:sz w:val="28"/>
        </w:rPr>
        <w:t>№ 3/9-VIII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24.08.2023 </w:t>
      </w:r>
      <w:r>
        <w:rPr>
          <w:rFonts w:ascii="Times New Roman"/>
          <w:b w:val="false"/>
          <w:i w:val="false"/>
          <w:color w:val="000000"/>
          <w:sz w:val="28"/>
        </w:rPr>
        <w:t>№ 6/10-VIII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02.11.2023 </w:t>
      </w:r>
      <w:r>
        <w:rPr>
          <w:rFonts w:ascii="Times New Roman"/>
          <w:b w:val="false"/>
          <w:i w:val="false"/>
          <w:color w:val="000000"/>
          <w:sz w:val="28"/>
        </w:rPr>
        <w:t>№ 9 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Жетіжар ауылдық округінің бюджетіне аудандық</w:t>
      </w:r>
    </w:p>
    <w:bookmarkEnd w:id="2"/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бюджеттен берілетін субвенцияның көлемі 48 922,0 мың теңге сомасында</w:t>
      </w:r>
    </w:p>
    <w:bookmarkEnd w:id="3"/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ескерілсін.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Бесқарағай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30/10-VII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bookmarkStart w:name="z3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Жетіжар ауылдық округінің бюджеті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Бесқарағай аудандық мәслихатының 16.05.2023 </w:t>
      </w:r>
      <w:r>
        <w:rPr>
          <w:rFonts w:ascii="Times New Roman"/>
          <w:b w:val="false"/>
          <w:i w:val="false"/>
          <w:color w:val="ff0000"/>
          <w:sz w:val="28"/>
        </w:rPr>
        <w:t>№ 3/9-VIII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24.08.2023 </w:t>
      </w:r>
      <w:r>
        <w:rPr>
          <w:rFonts w:ascii="Times New Roman"/>
          <w:b w:val="false"/>
          <w:i w:val="false"/>
          <w:color w:val="ff0000"/>
          <w:sz w:val="28"/>
        </w:rPr>
        <w:t>№ 6/10-VIII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02.11.2023 </w:t>
      </w:r>
      <w:r>
        <w:rPr>
          <w:rFonts w:ascii="Times New Roman"/>
          <w:b w:val="false"/>
          <w:i w:val="false"/>
          <w:color w:val="ff0000"/>
          <w:sz w:val="28"/>
        </w:rPr>
        <w:t>№ 9 /10-VIII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күрделі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30/10-VII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2 -қосымша</w:t>
            </w:r>
          </w:p>
        </w:tc>
      </w:tr>
    </w:tbl>
    <w:bookmarkStart w:name="z3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Жетіжар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30/10-VII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Жетіжар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