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cbfc8" w14:textId="dfcbf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мәслихатының 2021 жылғы 30 желтоқсандағы № 15/9-VII "2022-2024 жылдарға арналған Қарабас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аудандық мәслихатының 2022 жылғы 21 желтоқсандағы № 29/10-VІІ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аудандық мәслихатының 2021 жылғы 30 желтоқсандағы №15/9-VІI "2022-2024 жылдарға арналған Қарабас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Қарабас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55455,7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–2500,0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52955,7 мың теңге;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–57315,0 мың теңге;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0,0 мың теңге, соның ішінде: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 мың теңге;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-1859,3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- 1859,3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0,0 мың теңге;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0,0 мың теңге;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қалдықтары- 1859,3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Бесқарағай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29/10-VII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15/9-VII 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Қарабас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