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b609" w14:textId="b99b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М-Владимировка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30/8-VII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2022 жылғы 26 желтоқсандағы № 29/17-VІI "2023-2025 жылдарға арналған Бесқарағай ауданының бюджеті туралы" шешіміне сәйкес,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98723,4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95223,4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99442,4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қалдықтары- 719,0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000000"/>
          <w:sz w:val="28"/>
        </w:rPr>
        <w:t>№ 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000000"/>
          <w:sz w:val="28"/>
        </w:rPr>
        <w:t>№ 9/8-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М-Владимировка ауылдық округінің бюджетіне аудандық бюджеттен берілетін субвенцияның көлемі 33 805,0 мың теңге сомасында ескерілсін.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М-Владимировка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ff0000"/>
          <w:sz w:val="28"/>
        </w:rPr>
        <w:t>№ 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ff0000"/>
          <w:sz w:val="28"/>
        </w:rPr>
        <w:t>№ 9/8-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М-Владимировка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М-Владимировка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