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c268" w14:textId="b39c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15/5-VII "2022-2024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21 желтоқсандағы № 29/6-VІІ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2021 жылғы 30 желтоқсандағы №15/5-VІI "2022-2024 жылдарға арналған Глуховка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71683,7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–7050,0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64633,7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–71683,7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