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ba7b" w14:textId="0d0b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15/4-VII "2022-2024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7 желтоқсандағы № 28/3-VII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Беген ауылдық округінің бюджеті туралы" 2021 жылғы 30 желтоқсандағы № 15/4-VІI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35982,9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–2700,0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33282,9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36096,9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- 114,0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қалдықтары- 114,0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